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科技之路  二十一个国家高新技术产业开发区批准建设</w:t>
      </w:r>
    </w:p>
    <w:p>
      <w:r>
        <w:rPr>
          <w:rFonts w:ascii="宋体" w:hAnsi="宋体" w:eastAsia="宋体"/>
          <w:sz w:val="24"/>
        </w:rPr>
        <w:t>王金锋编写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科技之路  二十一个国家高新技术产业开发区批准建设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本书出售、求购地址：https://www.jiaokey.com/book/detail/13034254.html</w:t>
      </w:r>
    </w:p>
    <w:p>
      <w:r>
        <w:t>更多相关图书推荐：https://www.jiaokey.com</w:t>
      </w:r>
    </w:p>
    <w:p>
      <w:r>
        <w:t>王金锋编写 其他作品：https://www.jiaokey.com/tag/王金锋编写.html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关键词搜索：https://www.jiaokey.com/tag/科技之路  二十一个国家高新技术产业开发区批准建设.html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