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反恐共识  上海合作组织成立</w:t>
      </w:r>
    </w:p>
    <w:p>
      <w:r>
        <w:rPr>
          <w:rFonts w:ascii="宋体" w:hAnsi="宋体" w:eastAsia="宋体"/>
          <w:sz w:val="24"/>
        </w:rPr>
        <w:t>曾勋编写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反恐共识  上海合作组织成立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本书出售、求购地址：https://www.jiaokey.com/book/detail/13034249.html</w:t>
      </w:r>
    </w:p>
    <w:p>
      <w:r>
        <w:t>更多相关图书推荐：https://www.jiaokey.com</w:t>
      </w:r>
    </w:p>
    <w:p>
      <w:r>
        <w:t>曾勋编写 其他作品：https://www.jiaokey.com/tag/曾勋编写.html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关键词搜索：https://www.jiaokey.com/tag/反恐共识  上海合作组织成立.html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