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天外回音  中国成功发射系列通信卫星</w:t>
      </w:r>
    </w:p>
    <w:p>
      <w:r>
        <w:rPr>
          <w:rFonts w:ascii="宋体" w:hAnsi="宋体" w:eastAsia="宋体"/>
          <w:sz w:val="24"/>
        </w:rPr>
        <w:t>王金锋编写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天外回音  中国成功发射系列通信卫星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本书出售、求购地址：https://www.jiaokey.com/book/detail/13034241.html</w:t>
      </w:r>
    </w:p>
    <w:p>
      <w:r>
        <w:t>更多相关图书推荐：https://www.jiaokey.com</w:t>
      </w:r>
    </w:p>
    <w:p>
      <w:r>
        <w:t>王金锋编写 其他作品：https://www.jiaokey.com/tag/王金锋编写.html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关键词搜索：https://www.jiaokey.com/tag/天外回音  中国成功发射系列通信卫星.html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