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东方之珠  广东大亚湾核电站开工建设</w:t>
      </w:r>
    </w:p>
    <w:p>
      <w:r>
        <w:rPr>
          <w:rFonts w:ascii="宋体" w:hAnsi="宋体" w:eastAsia="宋体"/>
          <w:sz w:val="24"/>
        </w:rPr>
        <w:t>马夫编写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东方之珠  广东大亚湾核电站开工建设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马夫编写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本书出售、求购地址：https://www.jiaokey.com/book/detail/13034236.html</w:t>
      </w:r>
    </w:p>
    <w:p>
      <w:r>
        <w:t>更多相关图书推荐：https://www.jiaokey.com</w:t>
      </w:r>
    </w:p>
    <w:p>
      <w:r>
        <w:t>马夫编写 其他作品：https://www.jiaokey.com/tag/马夫编写.html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关键词搜索：https://www.jiaokey.com/tag/东方之珠  广东大亚湾核电站开工建设.html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