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书名：全新破译《红楼梦》</w:t>
      </w:r>
    </w:p>
    <w:p>
      <w:r>
        <w:t>作者：白山智叟，邓加荣著</w:t>
      </w:r>
    </w:p>
    <w:p>
      <w:r>
        <w:t>出版社：上海:文汇出版社,2012.05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全新破译《红楼梦》 评论地址：https://www.jiaokey.com/book/detail/13034231.html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