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变换的边界  亚裔美国作家和批评家访谈录</w:t>
      </w:r>
    </w:p>
    <w:p>
      <w:r>
        <w:rPr>
          <w:rFonts w:ascii="宋体" w:hAnsi="宋体" w:eastAsia="宋体"/>
          <w:sz w:val="24"/>
        </w:rPr>
        <w:t>刘葵兰著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变换的边界  亚裔美国作家和批评家访谈录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本书出售、求购地址：https://www.jiaokey.com/book/detail/13034229.html</w:t>
      </w:r>
    </w:p>
    <w:p>
      <w:r>
        <w:t>更多相关图书推荐：https://www.jiaokey.com</w:t>
      </w:r>
    </w:p>
    <w:p>
      <w:r>
        <w:t>刘葵兰著 其他作品：https://www.jiaokey.com/tag/刘葵兰著.html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关键词搜索：https://www.jiaokey.com/tag/变换的边界  亚裔美国作家和批评家访谈录.html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