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英语也好玩  少儿英语教学游戏集锦</w:t>
      </w:r>
    </w:p>
    <w:p>
      <w:r>
        <w:rPr>
          <w:rFonts w:ascii="宋体" w:hAnsi="宋体" w:eastAsia="宋体"/>
          <w:sz w:val="24"/>
        </w:rPr>
        <w:t>杨俊东，李约坚主编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英语也好玩  少儿英语教学游戏集锦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杨俊东，李约坚主编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本书出售、求购地址：https://www.jiaokey.com/book/detail/13034226.html</w:t>
      </w:r>
    </w:p>
    <w:p>
      <w:r>
        <w:t>更多相关图书推荐：https://www.jiaokey.com</w:t>
      </w:r>
    </w:p>
    <w:p>
      <w:r>
        <w:t>杨俊东，李约坚主编 其他作品：https://www.jiaokey.com/tag/杨俊东，李约坚主编.html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关键词搜索：https://www.jiaokey.com/tag/英语也好玩  少儿英语教学游戏集锦.html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