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如何提高中小型蛋鸡场养殖效益</w:t>
      </w:r>
    </w:p>
    <w:p>
      <w:r>
        <w:rPr>
          <w:rFonts w:ascii="宋体" w:hAnsi="宋体" w:eastAsia="宋体"/>
          <w:sz w:val="24"/>
        </w:rPr>
        <w:t>李连任，王静，高中花主编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如何提高中小型蛋鸡场养殖效益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李连任，王静，高中花主编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本书出售、求购地址：https://www.jiaokey.com/book/detail/13034225.html</w:t>
      </w:r>
    </w:p>
    <w:p>
      <w:r>
        <w:t>更多相关图书推荐：https://www.jiaokey.com</w:t>
      </w:r>
    </w:p>
    <w:p>
      <w:r>
        <w:t>李连任，王静，高中花主编 其他作品：https://www.jiaokey.com/tag/李连任，王静，高中花主编.html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关键词搜索：https://www.jiaokey.com/tag/如何提高中小型蛋鸡场养殖效益.html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