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我的第一本理财入门书  畅销珍藏版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我的第一本理财入门书  畅销珍藏版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本书出售、求购地址：https://www.jiaokey.com/book/detail/13034211.html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关键词搜索：https://www.jiaokey.com/tag/投资学-通俗读物.html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