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书名：意识探秘  意识的神经生物学研究</w:t>
      </w:r>
    </w:p>
    <w:p>
      <w:r>
        <w:t>作者：（美）克里斯托夫·利赫著；顾凡及，侯晓迪译</w:t>
      </w:r>
    </w:p>
    <w:p>
      <w:r>
        <w:t>出版社：上海:上海科学技术出版社,2012.06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意识探秘  意识的神经生物学研究 评论地址：https://www.jiaokey.com/book/detail/13034197.html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