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  一蓑烟雨任平生</w:t>
      </w:r>
    </w:p>
    <w:p>
      <w:r>
        <w:t>作者：桃花潭水著</w:t>
      </w:r>
    </w:p>
    <w:p>
      <w:r>
        <w:t>出版社：哈尔滨:哈尔滨出版社,2012.04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苏轼  一蓑烟雨任平生 评论地址：https://www.jiaokey.com/book/detail/13034196.html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