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只要你愿意，你可以成为任何一类人</w:t>
      </w:r>
    </w:p>
    <w:p>
      <w:r>
        <w:rPr>
          <w:rFonts w:ascii="宋体" w:hAnsi="宋体" w:eastAsia="宋体"/>
          <w:sz w:val="24"/>
        </w:rPr>
        <w:t>端木临风编著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只要你愿意，你可以成为任何一类人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端木临风编著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本书出售、求购地址：https://www.jiaokey.com/book/detail/13034164.html</w:t>
      </w:r>
    </w:p>
    <w:p>
      <w:r>
        <w:t>更多相关图书推荐：https://www.jiaokey.com</w:t>
      </w:r>
    </w:p>
    <w:p>
      <w:r>
        <w:t>端木临风编著 其他作品：https://www.jiaokey.com/tag/端木临风编著.html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关键词搜索：https://www.jiaokey.com/tag/只要你愿意，你可以成为任何一类人.html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