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阿凡提经典故事  智趣篇  全彩  彩绘珍藏版</w:t>
      </w:r>
    </w:p>
    <w:p>
      <w:r>
        <w:rPr>
          <w:rFonts w:ascii="宋体" w:hAnsi="宋体" w:eastAsia="宋体"/>
          <w:sz w:val="24"/>
        </w:rPr>
        <w:t>杭州阿凡提动漫艺术工作室编绘；飞思少儿科普出版中心监制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阿凡提经典故事  智趣篇  全彩  彩绘珍藏版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杭州阿凡提动漫艺术工作室编绘；飞思少儿科普出版中心监制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本书出售、求购地址：https://www.jiaokey.com/book/detail/13034148.html</w:t>
      </w:r>
    </w:p>
    <w:p>
      <w:r>
        <w:t>更多相关图书推荐：https://www.jiaokey.com</w:t>
      </w:r>
    </w:p>
    <w:p>
      <w:r>
        <w:t>杭州阿凡提动漫艺术工作室编绘；飞思少儿科普出版中心监制 其他作品：https://www.jiaokey.com/tag/杭州阿凡提动漫艺术工作室编绘；飞思少儿科普出版中心监制.html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关键词搜索：https://www.jiaokey.com/tag/阿凡提经典故事  智趣篇  全彩  彩绘珍藏版.html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