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  辉煌的帝国  希腊与罗马文明的开端与兴盛</w:t>
      </w:r>
    </w:p>
    <w:p>
      <w:r>
        <w:rPr>
          <w:rFonts w:ascii="宋体" w:hAnsi="宋体" w:eastAsia="宋体"/>
          <w:sz w:val="24"/>
        </w:rPr>
        <w:t>（德）克劳斯·伯恩德尔等编著；黄洋，赵立行，周兵等译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  辉煌的帝国  希腊与罗马文明的开端与兴盛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（德）克劳斯·伯恩德尔等编著；黄洋，赵立行，周兵等译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本书出售、求购地址：https://www.jiaokey.com/book/detail/13034142.html</w:t>
      </w:r>
    </w:p>
    <w:p>
      <w:r>
        <w:t>更多相关图书推荐：https://www.jiaokey.com</w:t>
      </w:r>
    </w:p>
    <w:p>
      <w:r>
        <w:t>（德）克劳斯·伯恩德尔等编著；黄洋，赵立行，周兵等译 其他作品：https://www.jiaokey.com/tag/（德）克劳斯·伯恩德尔等编著；黄洋，赵立行，周兵等译.html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关键词搜索：https://www.jiaokey.com/tag/图说世界  辉煌的帝国  希腊与罗马文明的开端与兴盛.html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