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  展现工作中的最佳自我</w:t>
      </w:r>
    </w:p>
    <w:p>
      <w:r>
        <w:rPr>
          <w:rFonts w:ascii="宋体" w:hAnsi="宋体" w:eastAsia="宋体"/>
          <w:sz w:val="24"/>
        </w:rPr>
        <w:t>（美）金杰·拉皮德·伯格达著；于红梅译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  展现工作中的最佳自我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（美）金杰·拉皮德·伯格达著；于红梅译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本书出售、求购地址：https://www.jiaokey.com/book/detail/13034139.html</w:t>
      </w:r>
    </w:p>
    <w:p>
      <w:r>
        <w:t>更多相关图书推荐：https://www.jiaokey.com</w:t>
      </w:r>
    </w:p>
    <w:p>
      <w:r>
        <w:t>（美）金杰·拉皮德·伯格达著；于红梅译 其他作品：https://www.jiaokey.com/tag/（美）金杰·拉皮德·伯格达著；于红梅译.html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关键词搜索：https://www.jiaokey.com/tag/九型人格  展现工作中的最佳自我.html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