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中国古代故事连环画精品鉴赏  杨门女将</w:t>
      </w:r>
    </w:p>
    <w:p>
      <w:r>
        <w:rPr>
          <w:rFonts w:ascii="宋体" w:hAnsi="宋体" w:eastAsia="宋体"/>
          <w:sz w:val="24"/>
        </w:rPr>
        <w:t>晓平改编；刘汉宗绘画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中国古代故事连环画精品鉴赏  杨门女将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晓平改编；刘汉宗绘画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本书出售、求购地址：https://www.jiaokey.com/book/detail/13034128.html</w:t>
      </w:r>
    </w:p>
    <w:p>
      <w:r>
        <w:t>更多相关图书推荐：https://www.jiaokey.com</w:t>
      </w:r>
    </w:p>
    <w:p>
      <w:r>
        <w:t>晓平改编；刘汉宗绘画 其他作品：https://www.jiaokey.com/tag/晓平改编；刘汉宗绘画.html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关键词搜索：https://www.jiaokey.com/tag/中国古代故事连环画精品鉴赏  杨门女将.html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