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  新世纪十年诗歌档案  第叁卷</w:t>
      </w:r>
    </w:p>
    <w:p>
      <w:r>
        <w:rPr>
          <w:rFonts w:ascii="宋体" w:hAnsi="宋体" w:eastAsia="宋体"/>
          <w:sz w:val="24"/>
        </w:rPr>
        <w:t>谭克修，李少君主编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  新世纪十年诗歌档案  第叁卷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谭克修，李少君主编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本书出售、求购地址：https://www.jiaokey.com/book/detail/13034105.html</w:t>
      </w:r>
    </w:p>
    <w:p>
      <w:r>
        <w:t>更多相关图书推荐：https://www.jiaokey.com</w:t>
      </w:r>
    </w:p>
    <w:p>
      <w:r>
        <w:t>谭克修，李少君主编 其他作品：https://www.jiaokey.com/tag/谭克修，李少君主编.html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关键词搜索：https://www.jiaokey.com/tag/明天  新世纪十年诗歌档案  第叁卷.html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