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笑一笑 十年少  让心情好起来的情绪控制术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笑一笑 十年少  让心情好起来的情绪控制术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本书出售、求购地址：https://www.jiaokey.com/book/detail/13034079.html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关键词搜索：https://www.jiaokey.com/tag/笑一笑 十年少  让心情好起来的情绪控制术.html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