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图解新手炒股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图解新手炒股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本书出售、求购地址：https://www.jiaokey.com/book/detail/13034060.html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关键词搜索：https://www.jiaokey.com/tag/图解新手炒股.html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