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  南宋篇  心体与性体义旨述引</w:t>
      </w:r>
    </w:p>
    <w:p>
      <w:r>
        <w:t>作者：蔡仁厚撰述</w:t>
      </w:r>
    </w:p>
    <w:p>
      <w:r>
        <w:t>出版社：台湾学生书局,1989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宋明理学  南宋篇  心体与性体义旨述引 评论地址：https://www.jiaokey.com/book/detail/13034057.html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