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11  王者</w:t>
      </w:r>
    </w:p>
    <w:p>
      <w:r>
        <w:t>作者：（美）凯瑟琳·拉丝基著；王琼，张鲁译</w:t>
      </w:r>
    </w:p>
    <w:p>
      <w:r>
        <w:t>出版社：长沙:湖南少年儿童出版社,2012.06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猫头鹰王国  11  王者 评论地址：https://www.jiaokey.com/book/detail/13034048.html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