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雅致生活  鉴赏中国茶  中英文限量铂金典藏版</w:t>
      </w:r>
    </w:p>
    <w:p>
      <w:r>
        <w:rPr>
          <w:rFonts w:ascii="宋体" w:hAnsi="宋体" w:eastAsia="宋体"/>
          <w:sz w:val="24"/>
        </w:rPr>
        <w:t>王广智编著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雅致生活  鉴赏中国茶  中英文限量铂金典藏版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本书出售、求购地址：https://www.jiaokey.com/book/detail/13034047.html</w:t>
      </w:r>
    </w:p>
    <w:p>
      <w:r>
        <w:t>更多相关图书推荐：https://www.jiaokey.com</w:t>
      </w:r>
    </w:p>
    <w:p>
      <w:r>
        <w:t>王广智编著 其他作品：https://www.jiaokey.com/tag/王广智编著.html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关键词搜索：https://www.jiaokey.com/tag/雅致生活  鉴赏中国茶  中英文限量铂金典藏版.html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