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大家书斋  钓台的春昼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大家书斋  钓台的春昼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关键词搜索：https://www.jiaokey.com/tag/大家书斋  钓台的春昼.html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