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书名：世界高级时装及配饰</w:t>
      </w:r>
    </w:p>
    <w:p>
      <w:r>
        <w:t>作者：马家伦主编</w:t>
      </w:r>
    </w:p>
    <w:p>
      <w:r>
        <w:t>出版社：上海:上海科学技术出版社,2012.06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世界高级时装及配饰 评论地址：https://www.jiaokey.com/book/detail/13034012.html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