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西方之未来</w:t>
      </w:r>
    </w:p>
    <w:p>
      <w:r>
        <w:rPr>
          <w:rFonts w:ascii="宋体" w:hAnsi="宋体" w:eastAsia="宋体"/>
          <w:sz w:val="24"/>
        </w:rPr>
        <w:t>德贝吾（J.G.De Beus）著；殷海光译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西方之未来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德贝吾（J.G.De Beus）著；殷海光译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本书出售、求购地址：https://www.jiaokey.com/book/detail/13034009.html</w:t>
      </w:r>
    </w:p>
    <w:p>
      <w:r>
        <w:t>更多相关图书推荐：https://www.jiaokey.com</w:t>
      </w:r>
    </w:p>
    <w:p>
      <w:r>
        <w:t>德贝吾（J.G.De Beus）著；殷海光译 其他作品：https://www.jiaokey.com/tag/德贝吾（J.G.De Beus）著；殷海光译.html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关键词搜索：https://www.jiaokey.com/tag/西方之未来.html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