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书名：30几岁的孕产书</w:t>
      </w:r>
    </w:p>
    <w:p>
      <w:r>
        <w:t>作者：（日）小川隆吉，（日）斋藤加代子主编</w:t>
      </w:r>
    </w:p>
    <w:p>
      <w:r>
        <w:t>出版社：沈阳:辽宁科学技术出版社,2012.02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30几岁的孕产书 评论地址：https://www.jiaokey.com/book/detail/13033995.html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