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遇见你的成长  写不尽爸爸对女儿的爱</w:t>
      </w:r>
    </w:p>
    <w:p>
      <w:r>
        <w:rPr>
          <w:rFonts w:ascii="宋体" w:hAnsi="宋体" w:eastAsia="宋体"/>
          <w:sz w:val="24"/>
        </w:rPr>
        <w:t>李绍德，李慧中著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遇见你的成长  写不尽爸爸对女儿的爱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李绍德，李慧中著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本书出售、求购地址：https://www.jiaokey.com/book/detail/13033987.html</w:t>
      </w:r>
    </w:p>
    <w:p>
      <w:r>
        <w:t>更多相关图书推荐：https://www.jiaokey.com</w:t>
      </w:r>
    </w:p>
    <w:p>
      <w:r>
        <w:t>李绍德，李慧中著 其他作品：https://www.jiaokey.com/tag/李绍德，李慧中著.html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关键词搜索：https://www.jiaokey.com/tag/遇见你的成长  写不尽爸爸对女儿的爱.html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