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未来的组织  全新管理时代的愿景与战略</w:t>
      </w:r>
    </w:p>
    <w:p>
      <w:r>
        <w:rPr>
          <w:rFonts w:ascii="宋体" w:hAnsi="宋体" w:eastAsia="宋体"/>
          <w:sz w:val="24"/>
        </w:rPr>
        <w:t>（美）赫塞尔本，（美）戈德史密斯著；苏西译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未来的组织  全新管理时代的愿景与战略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（美）赫塞尔本，（美）戈德史密斯著；苏西译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本书出售、求购地址：https://www.jiaokey.com/book/detail/13033952.html</w:t>
      </w:r>
    </w:p>
    <w:p>
      <w:r>
        <w:t>更多相关图书推荐：https://www.jiaokey.com</w:t>
      </w:r>
    </w:p>
    <w:p>
      <w:r>
        <w:t>（美）赫塞尔本，（美）戈德史密斯著；苏西译 其他作品：https://www.jiaokey.com/tag/（美）赫塞尔本，（美）戈德史密斯著；苏西译.html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关键词搜索：https://www.jiaokey.com/tag/未来的组织  全新管理时代的愿景与战略.html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