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书名：最潮美式毛衣编织</w:t>
      </w:r>
    </w:p>
    <w:p>
      <w:r>
        <w:t>作者：（美）斯蒂芬著；王莉收译</w:t>
      </w:r>
    </w:p>
    <w:p>
      <w:r>
        <w:t>出版社：长春:吉林科学技术出版社,2012.04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最潮美式毛衣编织 评论地址：https://www.jiaokey.com/book/detail/13033946.html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