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书名：居里夫人的故事</w:t>
      </w:r>
    </w:p>
    <w:p>
      <w:r>
        <w:t>作者：（英）埃列娜·多丽著；（英）罗伯特·吉宾斯绘；陈元飞译</w:t>
      </w:r>
    </w:p>
    <w:p>
      <w:r>
        <w:t>出版社：济南：山东文艺出版社</w:t>
      </w:r>
    </w:p>
    <w:p>
      <w:r>
        <w:t>出版日期：2012</w:t>
      </w:r>
    </w:p>
    <w:p>
      <w:r>
        <w:t>总页数：195</w:t>
      </w:r>
    </w:p>
    <w:p>
      <w:r>
        <w:t>更多请访问教客网: www.jiaokey.com</w:t>
      </w:r>
    </w:p>
    <w:p>
      <w:r>
        <w:t>居里夫人的故事 评论地址：https://www.jiaokey.com/book/detail/13033925.html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