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书名：禅与心理分析</w:t>
      </w:r>
    </w:p>
    <w:p>
      <w:r>
        <w:t>作者：（日本）铃木大&lt;font color=Red&gt;拙&lt;/font&gt;，（美）弗洛姆等著；孟祥森译</w:t>
      </w:r>
    </w:p>
    <w:p>
      <w:r>
        <w:t>出版社：海口:海南出版社,2012.08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禅与心理分析 评论地址：https://www.jiaokey.com/book/detail/13033923.html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