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管理创新与大企业竞争力  产业组织视角</w:t>
      </w:r>
    </w:p>
    <w:p>
      <w:r>
        <w:rPr>
          <w:rFonts w:ascii="宋体" w:hAnsi="宋体" w:eastAsia="宋体"/>
          <w:sz w:val="24"/>
        </w:rPr>
        <w:t>唐晓华等著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管理创新与大企业竞争力  产业组织视角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本书出售、求购地址：https://www.jiaokey.com/book/detail/13033922.html</w:t>
      </w:r>
    </w:p>
    <w:p>
      <w:r>
        <w:t>更多相关图书推荐：https://www.jiaokey.com</w:t>
      </w:r>
    </w:p>
    <w:p>
      <w:r>
        <w:t>唐晓华等著 其他作品：https://www.jiaokey.com/tag/唐晓华等著.html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关键词搜索：https://www.jiaokey.com/tag/管理创新与大企业竞争力  产业组织视角.html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