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原来你不是我的依靠</w:t>
      </w:r>
    </w:p>
    <w:p>
      <w:r>
        <w:rPr>
          <w:rFonts w:ascii="宋体" w:hAnsi="宋体" w:eastAsia="宋体"/>
          <w:sz w:val="24"/>
        </w:rPr>
        <w:t>（美）梅洛迪·贝蒂著；吴伟萍译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原来你不是我的依靠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（美）梅洛迪·贝蒂著；吴伟萍译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本书出售、求购地址：https://www.jiaokey.com/book/detail/13033916.html</w:t>
      </w:r>
    </w:p>
    <w:p>
      <w:r>
        <w:t>更多相关图书推荐：https://www.jiaokey.com</w:t>
      </w:r>
    </w:p>
    <w:p>
      <w:r>
        <w:t>（美）梅洛迪·贝蒂著；吴伟萍译 其他作品：https://www.jiaokey.com/tag/（美）梅洛迪·贝蒂著；吴伟萍译.html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关键词搜索：https://www.jiaokey.com/tag/原来你不是我的依靠.html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