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书名：吴天士医话医案集</w:t>
      </w:r>
    </w:p>
    <w:p>
      <w:r>
        <w:t>作者：（清）吴天士原著；张存悌，赵效勤，白龙编校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总页数：284</w:t>
      </w:r>
    </w:p>
    <w:p>
      <w:r>
        <w:t>更多请访问教客网: www.jiaokey.com</w:t>
      </w:r>
    </w:p>
    <w:p>
      <w:r>
        <w:t>吴天士医话医案集 评论地址：https://www.jiaokey.com/book/detail/13033900.html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