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6个问题竟能说服各种人  耶鲁心理学家教你迅速解决一切难题！</w:t>
      </w:r>
    </w:p>
    <w:p>
      <w:r>
        <w:rPr>
          <w:rFonts w:ascii="宋体" w:hAnsi="宋体" w:eastAsia="宋体"/>
          <w:sz w:val="24"/>
        </w:rPr>
        <w:t>（美）迈克尔·潘塔隆著；路本福译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6个问题竟能说服各种人  耶鲁心理学家教你迅速解决一切难题！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（美）迈克尔·潘塔隆著；路本福译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本书出售、求购地址：https://www.jiaokey.com/book/detail/13033859.html</w:t>
      </w:r>
    </w:p>
    <w:p>
      <w:r>
        <w:t>更多相关图书推荐：https://www.jiaokey.com</w:t>
      </w:r>
    </w:p>
    <w:p>
      <w:r>
        <w:t>（美）迈克尔·潘塔隆著；路本福译 其他作品：https://www.jiaokey.com/tag/（美）迈克尔·潘塔隆著；路本福译.html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关键词搜索：https://www.jiaokey.com/tag/6个问题竟能说服各种人  耶鲁心理学家教你迅速解决一切难题！.html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