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新版一句话喷倒老美  日常交际篇</w:t>
      </w:r>
    </w:p>
    <w:p>
      <w:r>
        <w:rPr>
          <w:rFonts w:ascii="宋体" w:hAnsi="宋体" w:eastAsia="宋体"/>
          <w:sz w:val="24"/>
        </w:rPr>
        <w:t>江涛，任晶雪主编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新版一句话喷倒老美  日常交际篇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江涛，任晶雪主编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本书出售、求购地址：https://www.jiaokey.com/book/detail/13033858.html</w:t>
      </w:r>
    </w:p>
    <w:p>
      <w:r>
        <w:t>更多相关图书推荐：https://www.jiaokey.com</w:t>
      </w:r>
    </w:p>
    <w:p>
      <w:r>
        <w:t>江涛，任晶雪主编 其他作品：https://www.jiaokey.com/tag/江涛，任晶雪主编.html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关键词搜索：https://www.jiaokey.com/tag/新版一句话喷倒老美  日常交际篇.html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