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书名：宝宝护理全程指导</w:t>
      </w:r>
    </w:p>
    <w:p>
      <w:r>
        <w:t>作者：单若冰主编；张衍淑，朱明哲，张淑芬副主编</w:t>
      </w:r>
    </w:p>
    <w:p>
      <w:r>
        <w:t>出版社：青岛：青岛出版社</w:t>
      </w:r>
    </w:p>
    <w:p>
      <w:r>
        <w:t>出版日期：2012.06</w:t>
      </w:r>
    </w:p>
    <w:p>
      <w:r>
        <w:t>总页数：240</w:t>
      </w:r>
    </w:p>
    <w:p>
      <w:r>
        <w:t>更多请访问教客网: www.jiaokey.com</w:t>
      </w:r>
    </w:p>
    <w:p>
      <w:r>
        <w:t>宝宝护理全程指导 评论地址：https://www.jiaokey.com/book/detail/13033832.html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