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书名：公务礼仪大全</w:t>
      </w:r>
    </w:p>
    <w:p>
      <w:r>
        <w:t>作者：工业和信息化部机关服务局，北京三达经济技术合作开发中心编著</w:t>
      </w:r>
    </w:p>
    <w:p>
      <w:r>
        <w:t>出版社：厦门：鹭江出版社</w:t>
      </w:r>
    </w:p>
    <w:p>
      <w:r>
        <w:t>出版日期：2012.07</w:t>
      </w:r>
    </w:p>
    <w:p>
      <w:r>
        <w:t>总页数：249</w:t>
      </w:r>
    </w:p>
    <w:p>
      <w:r>
        <w:t>更多请访问教客网: www.jiaokey.com</w:t>
      </w:r>
    </w:p>
    <w:p>
      <w:r>
        <w:t>公务礼仪大全 评论地址：https://www.jiaokey.com/book/detail/13033828.html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