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醉梦巫山·南北朝  2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醉梦巫山·南北朝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本书出售、求购地址：https://www.jiaokey.com/book/detail/13033811.html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