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书名：离开北京照样混得好</w:t>
      </w:r>
    </w:p>
    <w:p>
      <w:r>
        <w:t>作者：王灿阳编著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总页数：288</w:t>
      </w:r>
    </w:p>
    <w:p>
      <w:r>
        <w:t>更多请访问教客网: www.jiaokey.com</w:t>
      </w:r>
    </w:p>
    <w:p>
      <w:r>
        <w:t>离开北京照样混得好 评论地址：https://www.jiaokey.com/book/detail/13033777.html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