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让我为你疗伤</w:t>
      </w:r>
    </w:p>
    <w:p>
      <w:r>
        <w:rPr>
          <w:rFonts w:ascii="宋体" w:hAnsi="宋体" w:eastAsia="宋体"/>
          <w:sz w:val="24"/>
        </w:rPr>
        <w:t>(英)保罗·麦肯纳(Paul Mckenna)，(英)哈特·维伯恩(Hugh Willbourn)著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让我为你疗伤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(英)保罗·麦肯纳(Paul Mckenna)，(英)哈特·维伯恩(Hugh Willbourn)著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本书出售、求购地址：https://www.jiaokey.com/book/detail/13033776.html</w:t>
      </w:r>
    </w:p>
    <w:p>
      <w:r>
        <w:t>更多相关图书推荐：https://www.jiaokey.com</w:t>
      </w:r>
    </w:p>
    <w:p>
      <w:r>
        <w:t>(英)保罗·麦肯纳(Paul Mckenna)，(英)哈特·维伯恩(Hugh Willbourn)著 其他作品：https://www.jiaokey.com/tag/(英)保罗·麦肯纳(Paul Mckenna)，(英)哈特·维伯恩(Hugh Willbourn)著.html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关键词搜索：https://www.jiaokey.com/tag/让我为你疗伤.html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