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书名：中国古代故事连环画精品鉴赏  尉迟恭单鞭夺槊</w:t>
      </w:r>
    </w:p>
    <w:p>
      <w:r>
        <w:t>作者：徐淦改编；张鹿山绘画</w:t>
      </w:r>
    </w:p>
    <w:p>
      <w:r>
        <w:t>出版社：北京:连环画出版社,2012.06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中国古代故事连环画精品鉴赏  尉迟恭单鞭夺槊 评论地址：https://www.jiaokey.com/book/detail/13033767.html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