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诗集</w:t>
      </w:r>
    </w:p>
    <w:p>
      <w:r>
        <w:rPr>
          <w:rFonts w:ascii="宋体" w:hAnsi="宋体" w:eastAsia="宋体"/>
          <w:sz w:val="24"/>
        </w:rPr>
        <w:t>潘洗尘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41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3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41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潘洗尘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9787541131912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潘洗尘用他独特的视角，独立的语言。在他的诗里大地、春天、秋天，以及树木、花草，充满生命力；对亲人朋友的记忆充满深情。诗人的语言富有很强的生命力和感染力，他的代表作《想起1970年的冬天》与《六月，我们看海去》、《饮九月初九的酒》构成他的三架金色马车，奔驰于中国诗歌的原野上，引领我们感受远行的艰辛、痛苦和快乐。</w:t>
      </w:r>
    </w:p>
    <w:p/>
    <w:p>
      <w:r>
        <w:t>本书出售、求购地址：https://www.jiaokey.com/book/detail/13033760.html</w:t>
      </w:r>
    </w:p>
    <w:p>
      <w:r>
        <w:t>更多当代作品（1949年~）图书推荐：https://www.jiaokey.com</w:t>
      </w:r>
    </w:p>
    <w:p>
      <w:r>
        <w:t>潘洗尘 其他作品：https://www.jiaokey.com/tag/潘洗尘.html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