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强国之基  “八六三”计划与“火炬”计划正式启动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强国之基  “八六三”计划与“火炬”计划正式启动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本书出售、求购地址：https://www.jiaokey.com/book/detail/13033754.html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关键词搜索：https://www.jiaokey.com/tag/强国之基  “八六三”计划与“火炬”计划正式启动.html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