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书名：农民朋友最值得一读的99个亲情故事</w:t>
      </w:r>
    </w:p>
    <w:p>
      <w:r>
        <w:t>作者：黄鹤总主编</w:t>
      </w:r>
    </w:p>
    <w:p>
      <w:r>
        <w:t>出版社：南昌：江西教育出版社</w:t>
      </w:r>
    </w:p>
    <w:p>
      <w:r>
        <w:t>出版日期：2011.12</w:t>
      </w:r>
    </w:p>
    <w:p>
      <w:r>
        <w:t>总页数：170</w:t>
      </w:r>
    </w:p>
    <w:p>
      <w:r>
        <w:t>更多请访问教客网: www.jiaokey.com</w:t>
      </w:r>
    </w:p>
    <w:p>
      <w:r>
        <w:t>农民朋友最值得一读的99个亲情故事 评论地址：https://www.jiaokey.com/book/detail/13033747.html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