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减肥的正确做法是学会聪明的吃</w:t>
      </w:r>
    </w:p>
    <w:p>
      <w:r>
        <w:rPr>
          <w:rFonts w:ascii="宋体" w:hAnsi="宋体" w:eastAsia="宋体"/>
          <w:sz w:val="24"/>
        </w:rPr>
        <w:t>（澳）艾丽卡·安吉亚尔著；江勋源译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减肥的正确做法是学会聪明的吃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（澳）艾丽卡·安吉亚尔著；江勋源译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本书出售、求购地址：https://www.jiaokey.com/book/detail/13033734.html</w:t>
      </w:r>
    </w:p>
    <w:p>
      <w:r>
        <w:t>更多相关图书推荐：https://www.jiaokey.com</w:t>
      </w:r>
    </w:p>
    <w:p>
      <w:r>
        <w:t>（澳）艾丽卡·安吉亚尔著；江勋源译 其他作品：https://www.jiaokey.com/tag/（澳）艾丽卡·安吉亚尔著；江勋源译.html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关键词搜索：https://www.jiaokey.com/tag/减肥的正确做法是学会聪明的吃.html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