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长江边的古镇  1  白帝城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长江边的古镇  1  白帝城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本书出售、求购地址：https://www.jiaokey.com/book/detail/13033724.html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关键词搜索：https://www.jiaokey.com/tag/长江边的古镇  1  白帝城.html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