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张雅琴  一位女支书和她的新农村创业传奇</w:t>
      </w:r>
    </w:p>
    <w:p>
      <w:r>
        <w:rPr>
          <w:rFonts w:ascii="宋体" w:hAnsi="宋体" w:eastAsia="宋体"/>
          <w:sz w:val="24"/>
        </w:rPr>
        <w:t>蔡永祥著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张雅琴  一位女支书和她的新农村创业传奇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本书出售、求购地址：https://www.jiaokey.com/book/detail/13033717.html</w:t>
      </w:r>
    </w:p>
    <w:p>
      <w:r>
        <w:t>更多相关图书推荐：https://www.jiaokey.com</w:t>
      </w:r>
    </w:p>
    <w:p>
      <w:r>
        <w:t>蔡永祥著 其他作品：https://www.jiaokey.com/tag/蔡永祥著.html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关键词搜索：https://www.jiaokey.com/tag/张雅琴  一位女支书和她的新农村创业传奇.html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