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书名：尊经重义  唐代中叶至北宋末年的新《春秋》学</w:t>
      </w:r>
    </w:p>
    <w:p>
      <w:r>
        <w:t>作者：葛焕礼著</w:t>
      </w:r>
    </w:p>
    <w:p>
      <w:r>
        <w:t>出版社：济南:山东大学出版社,2011.12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尊经重义  唐代中叶至北宋末年的新《春秋》学 评论地址：https://www.jiaokey.com/book/detail/13033711.html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