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图表之美  打造优秀的Excel图表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图表之美  打造优秀的Excel图表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本书出售、求购地址：https://www.jiaokey.com/book/detail/13033707.html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关键词搜索：https://www.jiaokey.com/tag/图表之美  打造优秀的Excel图表.html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